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书名：彭学军心灵成长桥梁书  冬瓜，你好</w:t>
      </w:r>
    </w:p>
    <w:p>
      <w:r>
        <w:t>作者：彭学军著；首指插画绘</w:t>
      </w:r>
    </w:p>
    <w:p>
      <w:r>
        <w:t>出版社：济南:明天出版社,2017.06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彭学军心灵成长桥梁书  冬瓜，你好 评论地址：https://www.jiaokey.com/book/detail/14230084.html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