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小男生小豆包  1  一年级的小豆包  注音版</w:t>
      </w:r>
    </w:p>
    <w:p>
      <w:r>
        <w:rPr>
          <w:rFonts w:ascii="宋体" w:hAnsi="宋体" w:eastAsia="宋体"/>
          <w:sz w:val="24"/>
        </w:rPr>
        <w:t>董宏猷著；太阳娃插画设计绘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小男生小豆包  1  一年级的小豆包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董宏猷著；太阳娃插画设计绘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本书出售、求购地址：https://www.jiaokey.com/book/detail/14230083.html</w:t>
      </w:r>
    </w:p>
    <w:p>
      <w:r>
        <w:t>更多相关图书推荐：https://www.jiaokey.com</w:t>
      </w:r>
    </w:p>
    <w:p>
      <w:r>
        <w:t>董宏猷著；太阳娃插画设计绘 其他作品：https://www.jiaokey.com/tag/董宏猷著；太阳娃插画设计绘.html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关键词搜索：https://www.jiaokey.com/tag/小男生小豆包  1  一年级的小豆包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