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游戏篇  跳房子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游戏篇  跳房子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本书出售、求购地址：https://www.jiaokey.com/book/detail/14230082.html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游戏篇  跳房子.html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