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木桌分界线  彩绘版</w:t>
      </w:r>
    </w:p>
    <w:p>
      <w:r>
        <w:rPr>
          <w:rFonts w:ascii="宋体" w:hAnsi="宋体" w:eastAsia="宋体"/>
          <w:sz w:val="24"/>
        </w:rPr>
        <w:t>常新港，饶雪漫，郁雨君等著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木桌分界线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常新港，饶雪漫，郁雨君等著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本书出售、求购地址：https://www.jiaokey.com/book/detail/14230075.html</w:t>
      </w:r>
    </w:p>
    <w:p>
      <w:r>
        <w:t>更多相关图书推荐：https://www.jiaokey.com</w:t>
      </w:r>
    </w:p>
    <w:p>
      <w:r>
        <w:t>常新港，饶雪漫，郁雨君等著 其他作品：https://www.jiaokey.com/tag/常新港，饶雪漫，郁雨君等著.html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关键词搜索：https://www.jiaokey.com/tag/木桌分界线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