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中国当代少数民族儿童文学原创书系  数星星的孩子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中国当代少数民族儿童文学原创书系  数星星的孩子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本书出售、求购地址：https://www.jiaokey.com/book/detail/14230057.html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关键词搜索：https://www.jiaokey.com/tag/中国当代少数民族儿童文学原创书系  数星星的孩子.html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