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趣味漫画西游  六耳猕猴真假难辨  7-10岁</w:t>
      </w:r>
    </w:p>
    <w:p>
      <w:r>
        <w:rPr>
          <w:rFonts w:ascii="宋体" w:hAnsi="宋体" w:eastAsia="宋体"/>
          <w:sz w:val="24"/>
        </w:rPr>
        <w:t>铁皮人美术著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趣味漫画西游  六耳猕猴真假难辨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本书出售、求购地址：https://www.jiaokey.com/book/detail/14230054.html</w:t>
      </w:r>
    </w:p>
    <w:p>
      <w:r>
        <w:t>更多相关图书推荐：https://www.jiaokey.com</w:t>
      </w:r>
    </w:p>
    <w:p>
      <w:r>
        <w:t>铁皮人美术著 其他作品：https://www.jiaokey.com/tag/铁皮人美术著.html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关键词搜索：https://www.jiaokey.com/tag/趣味漫画西游  六耳猕猴真假难辨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