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趣味漫画西游  2  悟空三打白骨精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趣味漫画西游  2  悟空三打白骨精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本书出售、求购地址：https://www.jiaokey.com/book/detail/14230053.html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关键词搜索：https://www.jiaokey.com/tag/趣味漫画西游  2  悟空三打白骨精.html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