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书名：见字如面  重温书信里的时光和记忆</w:t>
      </w:r>
    </w:p>
    <w:p>
      <w:r>
        <w:t>作者：李世强著</w:t>
      </w:r>
    </w:p>
    <w:p>
      <w:r>
        <w:t>出版社：北京:三辰影库音像出版社,2017.05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见字如面  重温书信里的时光和记忆 评论地址：https://www.jiaokey.com/book/detail/14230046.html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