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控虫师之夜莺星云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控虫师之夜莺星云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本书出售、求购地址：https://www.jiaokey.com/book/detail/14230043.html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关键词搜索：https://www.jiaokey.com/tag/控虫师之夜莺星云.html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