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上帝的指纹  下</w:t>
      </w:r>
    </w:p>
    <w:p>
      <w:r>
        <w:rPr>
          <w:rFonts w:ascii="宋体" w:hAnsi="宋体" w:eastAsia="宋体"/>
          <w:sz w:val="24"/>
        </w:rPr>
        <w:t>（英）葛瑞姆·汉卡克著；胡心吾译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上帝的指纹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（英）葛瑞姆·汉卡克著；胡心吾译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本书出售、求购地址：https://www.jiaokey.com/book/detail/14230041.html</w:t>
      </w:r>
    </w:p>
    <w:p>
      <w:r>
        <w:t>更多相关图书推荐：https://www.jiaokey.com</w:t>
      </w:r>
    </w:p>
    <w:p>
      <w:r>
        <w:t>（英）葛瑞姆·汉卡克著；胡心吾译 其他作品：https://www.jiaokey.com/tag/（英）葛瑞姆·汉卡克著；胡心吾译.html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关键词搜索：https://www.jiaokey.com/tag/上帝的指纹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