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四叶草世界精选绘本  还好，你爸爸不是一只章鱼!</w:t>
      </w:r>
    </w:p>
    <w:p>
      <w:r>
        <w:rPr>
          <w:rFonts w:ascii="宋体" w:hAnsi="宋体" w:eastAsia="宋体"/>
          <w:sz w:val="24"/>
        </w:rPr>
        <w:t>（美）马修·洛基林，（美）萨拉·詹森文；（美）杰瑞德·查普曼图；高楠译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四叶草世界精选绘本  还好，你爸爸不是一只章鱼!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（美）马修·洛基林，（美）萨拉·詹森文；（美）杰瑞德·查普曼图；高楠译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本书出售、求购地址：https://www.jiaokey.com/book/detail/14230021.html</w:t>
      </w:r>
    </w:p>
    <w:p>
      <w:r>
        <w:t>更多相关图书推荐：https://www.jiaokey.com</w:t>
      </w:r>
    </w:p>
    <w:p>
      <w:r>
        <w:t>（美）马修·洛基林，（美）萨拉·詹森文；（美）杰瑞德·查普曼图；高楠译 其他作品：https://www.jiaokey.com/tag/（美）马修·洛基林，（美）萨拉·詹森文；（美）杰瑞德·查普曼图；高楠译.html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关键词搜索：https://www.jiaokey.com/tag/四叶草世界精选绘本  还好，你爸爸不是一只章鱼!.html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