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自制美学  关于艺术与趣味的观察</w:t>
      </w:r>
    </w:p>
    <w:p>
      <w:r>
        <w:rPr>
          <w:rFonts w:ascii="宋体" w:hAnsi="宋体" w:eastAsia="宋体"/>
          <w:sz w:val="24"/>
        </w:rPr>
        <w:t>（美）克莱门特·格林伯格著；陈毅平译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自制美学  关于艺术与趣味的观察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（美）克莱门特·格林伯格著；陈毅平译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本书出售、求购地址：https://www.jiaokey.com/book/detail/14230001.html</w:t>
      </w:r>
    </w:p>
    <w:p>
      <w:r>
        <w:t>更多相关图书推荐：https://www.jiaokey.com</w:t>
      </w:r>
    </w:p>
    <w:p>
      <w:r>
        <w:t>（美）克莱门特·格林伯格著；陈毅平译 其他作品：https://www.jiaokey.com/tag/（美）克莱门特·格林伯格著；陈毅平译.html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关键词搜索：https://www.jiaokey.com/tag/自制美学  关于艺术与趣味的观察.html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