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棺材铺  杨争光中短篇小说精选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棺材铺  杨争光中短篇小说精选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本书出售、求购地址：https://www.jiaokey.com/book/detail/14229986.html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西安:陕西师范大学出版社,2017.04 出版图书：https://www.jiaokey.com/tag/西安:陕西师范大学出版社,2017.04.html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