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丑小鸭</w:t>
      </w:r>
    </w:p>
    <w:p>
      <w:r>
        <w:t>作者：（丹）安徒生著；陈加菲改编；吴彩建绘图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丑小鸭 评论地址：https://www.jiaokey.com/book/detail/14229976.html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