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书名：七彩云图书馆  太阳、月亮和水</w:t>
      </w:r>
    </w:p>
    <w:p>
      <w:r>
        <w:t>作者：（智利）劳拉·艾雷拉文；（智利）安杰列斯·巴尔加斯绘；赵文伟译</w:t>
      </w:r>
    </w:p>
    <w:p>
      <w:r>
        <w:t>出版社：北京:中国少年儿童出版社,2017.01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七彩云图书馆  太阳、月亮和水 评论地址：https://www.jiaokey.com/book/detail/14229974.html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