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书名：谢谢你，樱花树  注音版</w:t>
      </w:r>
    </w:p>
    <w:p>
      <w:r>
        <w:t>作者：（日）小原麻由美著；（日）黑井健绘；程坤平译</w:t>
      </w:r>
    </w:p>
    <w:p>
      <w:r>
        <w:t>出版社：杭州:浙江文艺出版社,2017.03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谢谢你，樱花树  注音版 评论地址：https://www.jiaokey.com/book/detail/14229968.html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