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魔女也想被宠爱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魔女也想被宠爱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本书出售、求购地址：https://www.jiaokey.com/book/detail/14229967.html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魔女也想被宠爱.html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