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辫子姐姐星座心语  我愿做地球少女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辫子姐姐星座心语  我愿做地球少女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本书出售、求购地址：https://www.jiaokey.com/book/detail/14229966.html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关键词搜索：https://www.jiaokey.com/tag/辫子姐姐星座心语  我愿做地球少女.html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