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辫子姐姐星座心语  原来我是灰姑娘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辫子姐姐星座心语  原来我是灰姑娘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本书出售、求购地址：https://www.jiaokey.com/book/detail/14229965.html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关键词搜索：https://www.jiaokey.com/tag/辫子姐姐星座心语  原来我是灰姑娘.html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