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当我长大</w:t>
      </w:r>
    </w:p>
    <w:p>
      <w:r>
        <w:rPr>
          <w:rFonts w:ascii="宋体" w:hAnsi="宋体" w:eastAsia="宋体"/>
          <w:sz w:val="24"/>
        </w:rPr>
        <w:t>（斯洛文尼亚）海伦娜·卡拉杰克著；（斯洛文尼亚）蒂娜·多不里奇绘；邹凡凡译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9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（斯洛文尼亚）海伦娜·卡拉杰克著；（斯洛文尼亚）蒂娜·多不里奇绘；邹凡凡译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儿童故事-图画故事-斯洛文尼亚-现代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本书出售、求购地址：https://www.jiaokey.com/book/detail/14229960.html</w:t>
      </w:r>
    </w:p>
    <w:p>
      <w:r>
        <w:t>更多相关图书推荐：https://www.jiaokey.com</w:t>
      </w:r>
    </w:p>
    <w:p>
      <w:r>
        <w:t>（斯洛文尼亚）海伦娜·卡拉杰克著；（斯洛文尼亚）蒂娜·多不里奇绘；邹凡凡译 其他作品：https://www.jiaokey.com/tag/（斯洛文尼亚）海伦娜·卡拉杰克著；（斯洛文尼亚）蒂娜·多不里奇绘；邹凡凡译.html</w:t>
      </w:r>
    </w:p>
    <w:p>
      <w:r>
        <w:t>北京:北京少年儿童出版社,2016.08 出版图书：https://www.jiaokey.com/tag/北京:北京少年儿童出版社,2016.08.html</w:t>
      </w:r>
    </w:p>
    <w:p>
      <w:r>
        <w:t>关键词搜索：https://www.jiaokey.com/tag/儿童故事-图画故事-斯洛文尼亚-现代.html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