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第13集  五线谱版简谱版合订</w:t>
      </w:r>
    </w:p>
    <w:p>
      <w:r>
        <w:t>作者：霍立编，李静玉编，金茗编，霍平</w:t>
      </w:r>
    </w:p>
    <w:p>
      <w:r>
        <w:t>出版社：沈阳:辽宁人民出版社,2011.01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新编中国声乐作品选  第13集  五线谱版简谱版合订 评论地址：https://www.jiaokey.com/book/detail/14229915.html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