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书名：余淸芳抗日革命案全档  第4辑  第2册</w:t>
      </w:r>
    </w:p>
    <w:p>
      <w:r>
        <w:t>作者：林衡道主编</w:t>
      </w:r>
    </w:p>
    <w:p>
      <w:r>
        <w:t>出版社：台湾省文献委员会,1976.06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余淸芳抗日革命案全档  第4辑  第2册 评论地址：https://www.jiaokey.com/book/detail/14229530.html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