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卷1-卷24  黄帝内经素问遗编  卷末  黄帝内经灵枢  卷1-卷12  石印本</w:t>
      </w:r>
    </w:p>
    <w:p>
      <w:r>
        <w:rPr>
          <w:rFonts w:ascii="宋体" w:hAnsi="宋体" w:eastAsia="宋体"/>
          <w:sz w:val="24"/>
        </w:rPr>
        <w:t>（唐）王冰注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卷1-卷24  黄帝内经素问遗编  卷末  黄帝内经灵枢  卷1-卷12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本书出售、求购地址：https://www.jiaokey.com/book/detail/14229482.html</w:t>
      </w:r>
    </w:p>
    <w:p>
      <w:r>
        <w:t>更多相关图书推荐：https://www.jiaokey.com</w:t>
      </w:r>
    </w:p>
    <w:p>
      <w:r>
        <w:t>（唐）王冰注 其他作品：https://www.jiaokey.com/tag/（唐）王冰注.html</w:t>
      </w:r>
    </w:p>
    <w:p>
      <w:r>
        <w:t>育文书局 出版图书：https://www.jiaokey.com/tag/育文书局.html</w:t>
      </w:r>
    </w:p>
    <w:p>
      <w:r>
        <w:t>关键词搜索：https://www.jiaokey.com/tag/黄帝内经素问  卷1-卷24  黄帝内经素问遗编  卷末  黄帝内经灵枢  卷1-卷12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