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厦门大学宏观经济研究丛书  知识产权保护对中国对外贸易的影响研究</w:t>
      </w:r>
    </w:p>
    <w:p>
      <w:r>
        <w:rPr>
          <w:rFonts w:ascii="宋体" w:hAnsi="宋体" w:eastAsia="宋体"/>
          <w:sz w:val="24"/>
        </w:rPr>
        <w:t>余长林著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厦门大学宏观经济研究丛书  知识产权保护对中国对外贸易的影响研究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本书出售、求购地址：https://www.jiaokey.com/book/detail/14229392.html</w:t>
      </w:r>
    </w:p>
    <w:p>
      <w:r>
        <w:t>更多相关图书推荐：https://www.jiaokey.com</w:t>
      </w:r>
    </w:p>
    <w:p>
      <w:r>
        <w:t>余长林著 其他作品：https://www.jiaokey.com/tag/余长林著.html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关键词搜索：https://www.jiaokey.com/tag/厦门大学宏观经济研究丛书  知识产权保护对中国对外贸易的影响研究.html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