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中非经贸发展丛书  中非产能合作中的集群式投融资</w:t>
      </w:r>
    </w:p>
    <w:p>
      <w:r>
        <w:rPr>
          <w:rFonts w:ascii="宋体" w:hAnsi="宋体" w:eastAsia="宋体"/>
          <w:sz w:val="24"/>
        </w:rPr>
        <w:t>高连和著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中非经贸发展丛书  中非产能合作中的集群式投融资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高连和著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本书出售、求购地址：https://www.jiaokey.com/book/detail/14229381.html</w:t>
      </w:r>
    </w:p>
    <w:p>
      <w:r>
        <w:t>更多相关图书推荐：https://www.jiaokey.com</w:t>
      </w:r>
    </w:p>
    <w:p>
      <w:r>
        <w:t>高连和著 其他作品：https://www.jiaokey.com/tag/高连和著.html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关键词搜索：https://www.jiaokey.com/tag/中非经贸发展丛书  中非产能合作中的集群式投融资.html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