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全球绿色气候基金方案设计与影响评估</w:t>
      </w:r>
    </w:p>
    <w:p>
      <w:r>
        <w:rPr>
          <w:rFonts w:ascii="宋体" w:hAnsi="宋体" w:eastAsia="宋体"/>
          <w:sz w:val="24"/>
        </w:rPr>
        <w:t>崔连标著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全球绿色气候基金方案设计与影响评估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本书出售、求购地址：https://www.jiaokey.com/book/detail/14229380.html</w:t>
      </w:r>
    </w:p>
    <w:p>
      <w:r>
        <w:t>更多相关图书推荐：https://www.jiaokey.com</w:t>
      </w:r>
    </w:p>
    <w:p>
      <w:r>
        <w:t>崔连标著 其他作品：https://www.jiaokey.com/tag/崔连标著.html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关键词搜索：https://www.jiaokey.com/tag/全球绿色气候基金方案设计与影响评估.html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