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书名：退休以后  这样生活更幸福</w:t>
      </w:r>
    </w:p>
    <w:p>
      <w:r>
        <w:t>作者：康立平编著</w:t>
      </w:r>
    </w:p>
    <w:p>
      <w:r>
        <w:t>出版社：北京：中国言实出版社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退休以后  这样生活更幸福 评论地址：https://www.jiaokey.com/book/detail/14229344.html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