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书名：他们为什么成功  江西“草根”创业故事</w:t>
      </w:r>
    </w:p>
    <w:p>
      <w:r>
        <w:t>作者：刘滇鸣，桂榕，王书红</w:t>
      </w:r>
    </w:p>
    <w:p>
      <w:r>
        <w:t>出版社：南昌：江西人民出版社</w:t>
      </w:r>
    </w:p>
    <w:p>
      <w:r>
        <w:t>出版日期：2016.01</w:t>
      </w:r>
    </w:p>
    <w:p>
      <w:r>
        <w:t>总页数：298</w:t>
      </w:r>
    </w:p>
    <w:p>
      <w:r>
        <w:t>更多请访问教客网: www.jiaokey.com</w:t>
      </w:r>
    </w:p>
    <w:p>
      <w:r>
        <w:t>他们为什么成功  江西“草根”创业故事 评论地址：https://www.jiaokey.com/book/detail/14229331.html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