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  实现公平正义的两难选择</w:t>
      </w:r>
    </w:p>
    <w:p>
      <w:r>
        <w:rPr>
          <w:rFonts w:ascii="宋体" w:hAnsi="宋体" w:eastAsia="宋体"/>
          <w:sz w:val="24"/>
        </w:rPr>
        <w:t>杨宝国著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  实现公平正义的两难选择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本书出售、求购地址：https://www.jiaokey.com/book/detail/14229277.html</w:t>
      </w:r>
    </w:p>
    <w:p>
      <w:r>
        <w:t>更多相关图书推荐：https://www.jiaokey.com</w:t>
      </w:r>
    </w:p>
    <w:p>
      <w:r>
        <w:t>杨宝国著 其他作品：https://www.jiaokey.com/tag/杨宝国著.html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关键词搜索：https://www.jiaokey.com/tag/公平与效率  实现公平正义的两难选择.html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