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高等院校财经类应用型教材  税收征管实务</w:t>
      </w:r>
    </w:p>
    <w:p>
      <w:r>
        <w:rPr>
          <w:rFonts w:ascii="宋体" w:hAnsi="宋体" w:eastAsia="宋体"/>
          <w:sz w:val="24"/>
        </w:rPr>
        <w:t>贾艳菊，程硕，李克红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高等院校财经类应用型教材  税收征管实务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贾艳菊，程硕，李克红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本书出售、求购地址：https://www.jiaokey.com/book/detail/14229241.html</w:t>
      </w:r>
    </w:p>
    <w:p>
      <w:r>
        <w:t>更多相关图书推荐：https://www.jiaokey.com</w:t>
      </w:r>
    </w:p>
    <w:p>
      <w:r>
        <w:t>贾艳菊，程硕，李克红 其他作品：https://www.jiaokey.com/tag/贾艳菊，程硕，李克红.html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关键词搜索：https://www.jiaokey.com/tag/高等院校财经类应用型教材  税收征管实务.html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