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书名：抗战英魂录  八路军为国捐躯的将领  上  副旅职以上英烈</w:t>
      </w:r>
    </w:p>
    <w:p>
      <w:r>
        <w:t>作者：郝雪廷编著</w:t>
      </w:r>
    </w:p>
    <w:p>
      <w:r>
        <w:t>出版社：西安:陕西人民出版社,2015.09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抗战英魂录  八路军为国捐躯的将领  上  副旅职以上英烈 评论地址：https://www.jiaokey.com/book/detail/14229238.html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