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山海经诠解  第6册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山海经诠解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本书出售、求购地址：https://www.jiaokey.com/book/detail/14229237.html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关键词搜索：https://www.jiaokey.com/tag/山海经诠解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