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第一印象心理学  你都不知道别人怎么看你</w:t>
      </w:r>
    </w:p>
    <w:p>
      <w:r>
        <w:rPr>
          <w:rFonts w:ascii="宋体" w:hAnsi="宋体" w:eastAsia="宋体"/>
          <w:sz w:val="24"/>
        </w:rPr>
        <w:t>（美）安·德玛瑞斯，（美）瓦莱丽·怀特，（美）莱斯莉·奥尔德曼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第一印象心理学  你都不知道别人怎么看你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（美）安·德玛瑞斯，（美）瓦莱丽·怀特，（美）莱斯莉·奥尔德曼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本书出售、求购地址：https://www.jiaokey.com/book/detail/14229225.html</w:t>
      </w:r>
    </w:p>
    <w:p>
      <w:r>
        <w:t>更多相关图书推荐：https://www.jiaokey.com</w:t>
      </w:r>
    </w:p>
    <w:p>
      <w:r>
        <w:t>（美）安·德玛瑞斯，（美）瓦莱丽·怀特，（美）莱斯莉·奥尔德曼 其他作品：https://www.jiaokey.com/tag/（美）安·德玛瑞斯，（美）瓦莱丽·怀特，（美）莱斯莉·奥尔德曼.html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关键词搜索：https://www.jiaokey.com/tag/第一印象心理学  你都不知道别人怎么看你.html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