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斯嘉丽的女人们  《飘》与女性粉丝</w:t>
      </w:r>
    </w:p>
    <w:p>
      <w:r>
        <w:rPr>
          <w:rFonts w:ascii="宋体" w:hAnsi="宋体" w:eastAsia="宋体"/>
          <w:sz w:val="24"/>
        </w:rPr>
        <w:t>（美）海伦·泰勒著；王安娜，蒋凤英译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斯嘉丽的女人们  《飘》与女性粉丝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（美）海伦·泰勒著；王安娜，蒋凤英译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本书出售、求购地址：https://www.jiaokey.com/book/detail/14229183.html</w:t>
      </w:r>
    </w:p>
    <w:p>
      <w:r>
        <w:t>更多相关图书推荐：https://www.jiaokey.com</w:t>
      </w:r>
    </w:p>
    <w:p>
      <w:r>
        <w:t>（美）海伦·泰勒著；王安娜，蒋凤英译 其他作品：https://www.jiaokey.com/tag/（美）海伦·泰勒著；王安娜，蒋凤英译.html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关键词搜索：https://www.jiaokey.com/tag/斯嘉丽的女人们  《飘》与女性粉丝.html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