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书名：我国食用农产品质量安全管理研究</w:t>
      </w:r>
    </w:p>
    <w:p>
      <w:r>
        <w:t>作者：院金谒著</w:t>
      </w:r>
    </w:p>
    <w:p>
      <w:r>
        <w:t>出版社：北京:光明日报出版社,2017.03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我国食用农产品质量安全管理研究 评论地址：https://www.jiaokey.com/book/detail/14229164.html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