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长三角蓝皮书  2016年创新融合发展的长三角</w:t>
      </w:r>
    </w:p>
    <w:p>
      <w:r>
        <w:rPr>
          <w:rFonts w:ascii="宋体" w:hAnsi="宋体" w:eastAsia="宋体"/>
          <w:sz w:val="24"/>
        </w:rPr>
        <w:t>刘飞跃，陈瑞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长三角蓝皮书  2016年创新融合发展的长三角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刘飞跃，陈瑞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本书出售、求购地址：https://www.jiaokey.com/book/detail/14229163.html</w:t>
      </w:r>
    </w:p>
    <w:p>
      <w:r>
        <w:t>更多相关图书推荐：https://www.jiaokey.com</w:t>
      </w:r>
    </w:p>
    <w:p>
      <w:r>
        <w:t>刘飞跃，陈瑞 其他作品：https://www.jiaokey.com/tag/刘飞跃，陈瑞.html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长三角蓝皮书  2016年创新融合发展的长三角.html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