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应用创新型营销学系列精品教材  市场营销学  第2版</w:t>
      </w:r>
    </w:p>
    <w:p>
      <w:r>
        <w:rPr>
          <w:rFonts w:ascii="宋体" w:hAnsi="宋体" w:eastAsia="宋体"/>
          <w:sz w:val="24"/>
        </w:rPr>
        <w:t>曾凡海，姜彩芬，徐科一副主编；秦陇一主编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应用创新型营销学系列精品教材  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曾凡海，姜彩芬，徐科一副主编；秦陇一主编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本书出售、求购地址：https://www.jiaokey.com/book/detail/14229137.html</w:t>
      </w:r>
    </w:p>
    <w:p>
      <w:r>
        <w:t>更多相关图书推荐：https://www.jiaokey.com</w:t>
      </w:r>
    </w:p>
    <w:p>
      <w:r>
        <w:t>曾凡海，姜彩芬，徐科一副主编；秦陇一主编 其他作品：https://www.jiaokey.com/tag/曾凡海，姜彩芬，徐科一副主编；秦陇一主编.html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关键词搜索：https://www.jiaokey.com/tag/应用创新型营销学系列精品教材  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