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中国垄断性行业的政府管制体系研究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中国垄断性行业的政府管制体系研究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本书出售、求购地址：https://www.jiaokey.com/book/detail/14229124.html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关键词搜索：https://www.jiaokey.com/tag/中国垄断性行业的政府管制体系研究.html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