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书名：艺术文库第二批  关汉卿戏剧人物论</w:t>
      </w:r>
    </w:p>
    <w:p>
      <w:r>
        <w:t>作者：黄克著</w:t>
      </w:r>
    </w:p>
    <w:p>
      <w:r>
        <w:t>出版社：北京时代华文书局,2016.12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艺术文库第二批  关汉卿戏剧人物论 评论地址：https://www.jiaokey.com/book/detail/14229123.html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