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书名：中国转型社会中的公共秩序建构</w:t>
      </w:r>
    </w:p>
    <w:p>
      <w:r>
        <w:t>作者：孙宏伟著</w:t>
      </w:r>
    </w:p>
    <w:p>
      <w:r>
        <w:t>出版社：沈阳:东北大学出版社,2016.11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中国转型社会中的公共秩序建构 评论地址：https://www.jiaokey.com/book/detail/14229121.html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