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高等院校经济管理专业应用型精品教材  国际贸易实务</w:t>
      </w:r>
    </w:p>
    <w:p>
      <w:r>
        <w:rPr>
          <w:rFonts w:ascii="宋体" w:hAnsi="宋体" w:eastAsia="宋体"/>
          <w:sz w:val="24"/>
        </w:rPr>
        <w:t>王晓芳，李静玉，梁艳智，梁鑫著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高等院校经济管理专业应用型精品教材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王晓芳，李静玉，梁艳智，梁鑫著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本书出售、求购地址：https://www.jiaokey.com/book/detail/14229091.html</w:t>
      </w:r>
    </w:p>
    <w:p>
      <w:r>
        <w:t>更多相关图书推荐：https://www.jiaokey.com</w:t>
      </w:r>
    </w:p>
    <w:p>
      <w:r>
        <w:t>王晓芳，李静玉，梁艳智，梁鑫著 其他作品：https://www.jiaokey.com/tag/王晓芳，李静玉，梁艳智，梁鑫著.html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关键词搜索：https://www.jiaokey.com/tag/高等院校经济管理专业应用型精品教材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