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不同产业组织形式下农户市场行为研究  基于梨产业的实证分析</w:t>
      </w:r>
    </w:p>
    <w:p>
      <w:r>
        <w:rPr>
          <w:rFonts w:ascii="宋体" w:hAnsi="宋体" w:eastAsia="宋体"/>
          <w:sz w:val="24"/>
        </w:rPr>
        <w:t>王太祥著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不同产业组织形式下农户市场行为研究  基于梨产业的实证分析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本书出售、求购地址：https://www.jiaokey.com/book/detail/14229088.html</w:t>
      </w:r>
    </w:p>
    <w:p>
      <w:r>
        <w:t>更多相关图书推荐：https://www.jiaokey.com</w:t>
      </w:r>
    </w:p>
    <w:p>
      <w:r>
        <w:t>王太祥著 其他作品：https://www.jiaokey.com/tag/王太祥著.html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关键词搜索：https://www.jiaokey.com/tag/不同产业组织形式下农户市场行为研究  基于梨产业的实证分析.html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