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古代宗教与伦理  儒家思想的根源  增订本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古代宗教与伦理  儒家思想的根源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本书出售、求购地址：https://www.jiaokey.com/book/detail/14229087.html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关键词搜索：https://www.jiaokey.com/tag/古代宗教与伦理  儒家思想的根源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