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书名：山海经全译</w:t>
      </w:r>
    </w:p>
    <w:p>
      <w:r>
        <w:t>作者：袁珂</w:t>
      </w:r>
    </w:p>
    <w:p>
      <w:r>
        <w:t>出版社：北京联合出版公司,2016.10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山海经全译 评论地址：https://www.jiaokey.com/book/detail/14229081.html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