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书名：葡萄酒战争</w:t>
      </w:r>
    </w:p>
    <w:p>
      <w:r>
        <w:t>作者：（美）麦克·维塞斯（Mike Veseth）著</w:t>
      </w:r>
    </w:p>
    <w:p>
      <w:r>
        <w:t>出版社：济南:山东画报出版社,2016.06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葡萄酒战争 评论地址：https://www.jiaokey.com/book/detail/14229078.html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