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书名：历代名臣成事智慧</w:t>
      </w:r>
    </w:p>
    <w:p>
      <w:r>
        <w:t>作者：堂溪</w:t>
      </w:r>
    </w:p>
    <w:p>
      <w:r>
        <w:t>出版社：北京:光明日报出版社,2016.10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历代名臣成事智慧 评论地址：https://www.jiaokey.com/book/detail/14229073.html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