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书名：创，赢未来  “互联网+”时代的创业真经</w:t>
      </w:r>
    </w:p>
    <w:p>
      <w:r>
        <w:t>作者：史旭栋著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总页数：251</w:t>
      </w:r>
    </w:p>
    <w:p>
      <w:r>
        <w:t>更多请访问教客网: www.jiaokey.com</w:t>
      </w:r>
    </w:p>
    <w:p>
      <w:r>
        <w:t>创，赢未来  “互联网+”时代的创业真经 评论地址：https://www.jiaokey.com/book/detail/14229060.html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