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书名：永远在路上  三合一</w:t>
      </w:r>
    </w:p>
    <w:p>
      <w:r>
        <w:t>作者：中央纪委宣传部，中央电视台</w:t>
      </w:r>
    </w:p>
    <w:p>
      <w:r>
        <w:t>出版社：北京:中国方正出版社,2017.02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永远在路上  三合一 评论地址：https://www.jiaokey.com/book/detail/14229042.html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