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书名：中国历代笑话  汉罗对照版</w:t>
      </w:r>
    </w:p>
    <w:p>
      <w:r>
        <w:t>作者：本书编委会</w:t>
      </w:r>
    </w:p>
    <w:p>
      <w:r>
        <w:t>出版社：北京:中国国际广播出版社,2016.10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中国历代笑话  汉罗对照版 评论地址：https://www.jiaokey.com/book/detail/14229036.html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