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火电工程限额设计参考造价指标  2015年水平</w:t>
      </w:r>
    </w:p>
    <w:p>
      <w:r>
        <w:rPr>
          <w:rFonts w:ascii="宋体" w:hAnsi="宋体" w:eastAsia="宋体"/>
          <w:sz w:val="24"/>
        </w:rPr>
        <w:t>电力规划设计总院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火电工程限额设计参考造价指标  2015年水平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电力规划设计总院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本书出售、求购地址：https://www.jiaokey.com/book/detail/14229022.html</w:t>
      </w:r>
    </w:p>
    <w:p>
      <w:r>
        <w:t>更多相关图书推荐：https://www.jiaokey.com</w:t>
      </w:r>
    </w:p>
    <w:p>
      <w:r>
        <w:t>电力规划设计总院 其他作品：https://www.jiaokey.com/tag/电力规划设计总院.html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关键词搜索：https://www.jiaokey.com/tag/火电工程限额设计参考造价指标  2015年水平.html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